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124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Хворенкова </w:t>
      </w:r>
      <w:r>
        <w:rPr>
          <w:rStyle w:val="cat-UserDefinedgrp-29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0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UserDefinedgrp-31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Хворенков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0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18810586240917073040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Хворенков М.В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573790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18810586240917073040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18810586240917073040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Хворенкова М.В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Хворенкова </w:t>
      </w:r>
      <w:r>
        <w:rPr>
          <w:rStyle w:val="cat-UserDefinedgrp-29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0412365400805001242520113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318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29rplc-7">
    <w:name w:val="cat-UserDefined grp-29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0rplc-10">
    <w:name w:val="cat-UserDefined grp-30 rplc-10"/>
    <w:basedOn w:val="DefaultParagraphFont"/>
  </w:style>
  <w:style w:type="character" w:customStyle="1" w:styleId="cat-UserDefinedgrp-31rplc-12">
    <w:name w:val="cat-UserDefined grp-31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2rplc-14">
    <w:name w:val="cat-Time grp-22 rplc-14"/>
    <w:basedOn w:val="DefaultParagraphFont"/>
  </w:style>
  <w:style w:type="character" w:customStyle="1" w:styleId="cat-UserDefinedgrp-30rplc-17">
    <w:name w:val="cat-UserDefined grp-30 rplc-17"/>
    <w:basedOn w:val="DefaultParagraphFont"/>
  </w:style>
  <w:style w:type="character" w:customStyle="1" w:styleId="cat-Sumgrp-19rplc-18">
    <w:name w:val="cat-Sum grp-19 rplc-18"/>
    <w:basedOn w:val="DefaultParagraphFont"/>
  </w:style>
  <w:style w:type="character" w:customStyle="1" w:styleId="cat-Dategrp-11rplc-19">
    <w:name w:val="cat-Date grp-11 rplc-19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Sumgrp-20rplc-32">
    <w:name w:val="cat-Sum grp-20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BCD6-C4BB-4A2E-87B9-EEC00C8CBC7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